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Załącznik nr 1: Wzór formularza odstąpienia od umowy</w:t>
      </w:r>
    </w:p>
    <w:p>
      <w:r>
        <w:t>(wypełnić i odesłać tylko w przypadku chęci odstąpienia od umowy)</w:t>
        <w:br/>
        <w:br/>
        <w:t>Adresat:</w:t>
        <w:br/>
        <w:t>Vita Leo - Sylwia Leonhard Dietetyk</w:t>
        <w:br/>
        <w:t>ul. Brożka 19</w:t>
        <w:br/>
        <w:t>41-818 Zabrze</w:t>
        <w:br/>
        <w:t>e-mail: kontakt@vita-leo-dietetyk.pl</w:t>
        <w:br/>
        <w:br/>
        <w:t>Ja/My(*) niniejszym informuję/informujemy(*) o moim/naszym(*) odstąpieniu od umowy sprzedaży następujących towarów/usług(*):</w:t>
        <w:br/>
        <w:t>......................................................................................</w:t>
        <w:br/>
        <w:t>......................................................................................</w:t>
        <w:br/>
        <w:br/>
        <w:t>Data zawarcia umowy / odbioru(*): .................................................................</w:t>
        <w:br/>
        <w:br/>
        <w:t>Imię i nazwisko Konsumenta(-ów): .................................................................</w:t>
        <w:br/>
        <w:br/>
        <w:t>Adres Konsumenta(-ów):</w:t>
        <w:br/>
        <w:t>......................................................................................</w:t>
        <w:br/>
        <w:t>......................................................................................</w:t>
        <w:br/>
        <w:br/>
        <w:t>Podpis Konsumenta(-ów) (tylko jeżeli formularz jest przesyłany w wersji papierowej):</w:t>
        <w:br/>
        <w:t>......................................................................................</w:t>
        <w:br/>
        <w:br/>
        <w:t>Data: .................................................................</w:t>
        <w:br/>
        <w:br/>
        <w:t>(*) Niepotrzebne skreślić.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